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书名：实验指导和实验报告  高中物理  第3册  （供三年级使用）</w:t>
      </w:r>
    </w:p>
    <w:p>
      <w:r>
        <w:t>作者:本书编写组编</w:t>
      </w:r>
    </w:p>
    <w:p>
      <w:r>
        <w:t>出版社:长沙：湖南教育出版社</w:t>
      </w:r>
    </w:p>
    <w:p>
      <w:r>
        <w:t>出版日期：2002.07</w:t>
      </w:r>
    </w:p>
    <w:p>
      <w:r>
        <w:t>总页数：42</w:t>
      </w:r>
    </w:p>
    <w:p>
      <w:r>
        <w:t>更多请访问教客网:www.jiaokey.com</w:t>
      </w:r>
    </w:p>
    <w:p>
      <w:r>
        <w:t>实验指导和实验报告  高中物理  第3册  （供三年级使用）评论地址：https://www.jiaokey.com/book/detail/13647324.html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