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全日制普通高中  课程基础训练世界近代现代史  上  供二年一期用  最新版</w:t>
      </w:r>
    </w:p>
    <w:p>
      <w:r>
        <w:rPr>
          <w:rFonts w:ascii="宋体" w:hAnsi="宋体" w:eastAsia="宋体"/>
          <w:sz w:val="24"/>
        </w:rPr>
        <w:t>《高中课程基础训练》编写组编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全日制普通高中  课程基础训练世界近代现代史  上  供二年一期用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《高中课程基础训练》编写组编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本书出售、求购地址：https://www.jiaokey.com/book/detail/13647307.html</w:t>
      </w:r>
    </w:p>
    <w:p>
      <w:r>
        <w:t>更多相关图书推荐：https://www.jiaokey.com</w:t>
      </w:r>
    </w:p>
    <w:p>
      <w:r>
        <w:t>《高中课程基础训练》编写组编 其他作品：https://www.jiaokey.com/tag/《高中课程基础训练》编写组编.html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关键词搜索：https://www.jiaokey.com/tag/全日制普通高中  课程基础训练世界近代现代史  上  供二年一期用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