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书名：议论和读后感  精选精评</w:t>
      </w:r>
    </w:p>
    <w:p>
      <w:r>
        <w:t>作者：程霜云主编</w:t>
      </w:r>
    </w:p>
    <w:p>
      <w:r>
        <w:t>出版社：沈阳：沈阳出版社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议论和读后感  精选精评 评论地址：https://www.jiaokey.com/book/detail/13647274.html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