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数学解题规律·方法·技巧  高中新版</w:t>
      </w:r>
    </w:p>
    <w:p>
      <w:r>
        <w:rPr>
          <w:rFonts w:ascii="宋体" w:hAnsi="宋体" w:eastAsia="宋体"/>
          <w:sz w:val="24"/>
        </w:rPr>
        <w:t>陈华初，肖江汉，李心涤，肖以梧，涂先寿主编；刘洪泮，肖佑光副主编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数学解题规律·方法·技巧  高中新版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陈华初，肖江汉，李心涤，肖以梧，涂先寿主编；刘洪泮，肖佑光副主编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本书出售、求购地址：https://www.jiaokey.com/book/detail/13647266.html</w:t>
      </w:r>
    </w:p>
    <w:p>
      <w:r>
        <w:t>更多相关图书推荐：https://www.jiaokey.com</w:t>
      </w:r>
    </w:p>
    <w:p>
      <w:r>
        <w:t>陈华初，肖江汉，李心涤，肖以梧，涂先寿主编；刘洪泮，肖佑光副主编 其他作品：https://www.jiaokey.com/tag/陈华初，肖江汉，李心涤，肖以梧，涂先寿主编；刘洪泮，肖佑光副主编.html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关键词搜索：https://www.jiaokey.com/tag/数学解题规律·方法·技巧  高中新版.html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