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微型计算机基本原理和BASIC语言</w:t>
      </w:r>
    </w:p>
    <w:p>
      <w:r>
        <w:rPr>
          <w:rFonts w:ascii="宋体" w:hAnsi="宋体" w:eastAsia="宋体"/>
          <w:sz w:val="24"/>
        </w:rPr>
        <w:t>黑龙江省纺织工业学校编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微型计算机基本原理和BASIC语言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黑龙江省纺织工业学校编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本书出售、求购地址：https://www.jiaokey.com/book/detail/13647247.html</w:t>
      </w:r>
    </w:p>
    <w:p>
      <w:r>
        <w:t>更多相关图书推荐：https://www.jiaokey.com</w:t>
      </w:r>
    </w:p>
    <w:p>
      <w:r>
        <w:t>黑龙江省纺织工业学校编 其他作品：https://www.jiaokey.com/tag/黑龙江省纺织工业学校编.html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关键词搜索：https://www.jiaokey.com/tag/微型计算机基本原理和BASIC语言.html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