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书名：中华传统习俗  婚嫁手册</w:t>
      </w:r>
    </w:p>
    <w:p>
      <w:r>
        <w:t>作者：徐仁，杨增强编著</w:t>
      </w:r>
    </w:p>
    <w:p>
      <w:r>
        <w:t>出版社：北京:金盾出版社,2012.05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中华传统习俗  婚嫁手册 评论地址：https://www.jiaokey.com/book/detail/13647235.html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