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走向奥林匹克  全国小学数学竞赛解题指导</w:t>
      </w:r>
    </w:p>
    <w:p>
      <w:r>
        <w:rPr>
          <w:rFonts w:ascii="宋体" w:hAnsi="宋体" w:eastAsia="宋体"/>
          <w:sz w:val="24"/>
        </w:rPr>
        <w:t>颜尔达，沈利民主编；钱俊荣副主编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走向奥林匹克  全国小学数学竞赛解题指导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颜尔达，沈利民主编；钱俊荣副主编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数学-竞赛(学科: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本书出售、求购地址：https://www.jiaokey.com/book/detail/13647208.html</w:t>
      </w:r>
    </w:p>
    <w:p>
      <w:r>
        <w:t>更多相关图书推荐：https://www.jiaokey.com</w:t>
      </w:r>
    </w:p>
    <w:p>
      <w:r>
        <w:t>颜尔达，沈利民主编；钱俊荣副主编 其他作品：https://www.jiaokey.com/tag/颜尔达，沈利民主编；钱俊荣副主编.html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关键词搜索：https://www.jiaokey.com/tag/数学-竞赛(学科: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