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初中物理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本书出售、求购地址：https://www.jiaokey.com/book/detail/13647181.html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天津科技翻译 出版图书：https://www.jiaokey.com/tag/天津科技翻译.html</w:t>
      </w:r>
    </w:p>
    <w:p>
      <w:r>
        <w:t>关键词搜索：https://www.jiaokey.com/tag/京津特级教师升学指导精华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