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作者:湖南省中等职业教育教材编审委员会编审</w:t>
      </w:r>
    </w:p>
    <w:p>
      <w:r>
        <w:t>出版社:长沙:湖南科学技术出版社,1996.05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数学  第1册评论地址：https://www.jiaokey.com/book/detail/13647179.html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