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冷作工技能培训图册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冷作工技能培训图册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本书出售、求购地址：https://www.jiaokey.com/book/detail/13647151.html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关键词搜索：https://www.jiaokey.com/tag/冷作工技能培训图册.html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