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妇产科学</w:t>
      </w:r>
    </w:p>
    <w:p>
      <w:r>
        <w:t>作者:上海第一医学院，上海第二医学院合编</w:t>
      </w:r>
    </w:p>
    <w:p>
      <w:r>
        <w:t>出版社:上海：上海人民出版社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上海市大学教材  妇产科学评论地址：https://www.jiaokey.com/book/detail/13647077.html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