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关节疾病  关节病大全</w:t>
      </w:r>
    </w:p>
    <w:p>
      <w:r>
        <w:rPr>
          <w:rFonts w:ascii="宋体" w:hAnsi="宋体" w:eastAsia="宋体"/>
          <w:sz w:val="24"/>
        </w:rPr>
        <w:t>F.Dudley Hart，E.C.HusKisson编著；陈雄德译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关节疾病  关节病大全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F.Dudley Hart，E.C.HusKisson编著；陈雄德译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本书出售、求购地址：https://www.jiaokey.com/book/detail/13647065.html</w:t>
      </w:r>
    </w:p>
    <w:p>
      <w:r>
        <w:t>更多相关图书推荐：https://www.jiaokey.com</w:t>
      </w:r>
    </w:p>
    <w:p>
      <w:r>
        <w:t>F.Dudley Hart，E.C.HusKisson编著；陈雄德译 其他作品：https://www.jiaokey.com/tag/F.Dudley Hart，E.C.HusKisson编著；陈雄德译.html</w:t>
      </w:r>
    </w:p>
    <w:p>
      <w:r>
        <w:t>毕节地区卫生局 出版图书：https://www.jiaokey.com/tag/毕节地区卫生局.html</w:t>
      </w:r>
    </w:p>
    <w:p>
      <w:r>
        <w:t>关键词搜索：https://www.jiaokey.com/tag/关节疾病  关节病大全.html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