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书名：血吸虫病防治研究工作报告（1957年度）</w:t>
      </w:r>
    </w:p>
    <w:p>
      <w:r>
        <w:t>作者：湖南省血吸虫病防治研究所编</w:t>
      </w:r>
    </w:p>
    <w:p>
      <w:r>
        <w:t>出版社：湖南省血吸虫病防治研究所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血吸虫病防治研究工作报告（1957年度） 评论地址：https://www.jiaokey.com/book/detail/13647009.html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