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中医临床常见病讲义  试用教材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中医临床常见病讲义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本书出售、求购地址：https://www.jiaokey.com/book/detail/13646974.html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关键词搜索：https://www.jiaokey.com/tag/中医临床常见病讲义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