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政治经济学参考读物  资本剩余价值和资本累积</w:t>
      </w:r>
    </w:p>
    <w:p>
      <w:r>
        <w:rPr>
          <w:rFonts w:ascii="宋体" w:hAnsi="宋体" w:eastAsia="宋体"/>
          <w:sz w:val="24"/>
        </w:rPr>
        <w:t>汪旭庄，蒋家俊，孙怀仁著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政治经济学参考读物  资本剩余价值和资本累积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汪旭庄，蒋家俊，孙怀仁著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本书出售、求购地址：https://www.jiaokey.com/book/detail/13646931.html</w:t>
      </w:r>
    </w:p>
    <w:p>
      <w:r>
        <w:t>更多相关图书推荐：https://www.jiaokey.com</w:t>
      </w:r>
    </w:p>
    <w:p>
      <w:r>
        <w:t>汪旭庄，蒋家俊，孙怀仁著 其他作品：https://www.jiaokey.com/tag/汪旭庄，蒋家俊，孙怀仁著.html</w:t>
      </w:r>
    </w:p>
    <w:p>
      <w:r>
        <w:t>新知识出版社 出版图书：https://www.jiaokey.com/tag/新知识出版社.html</w:t>
      </w:r>
    </w:p>
    <w:p>
      <w:r>
        <w:t>关键词搜索：https://www.jiaokey.com/tag/政治经济学参考读物  资本剩余价值和资本累积.html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