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苏联中等农业技术学校教科书和教学参考书  植物学  上</w:t>
      </w:r>
    </w:p>
    <w:p>
      <w:r>
        <w:rPr>
          <w:rFonts w:ascii="宋体" w:hAnsi="宋体" w:eastAsia="宋体"/>
          <w:sz w:val="24"/>
        </w:rPr>
        <w:t>易萨音著；刘毅然译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苏联中等农业技术学校教科书和教学参考书  植物学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易萨音著；刘毅然译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本书出售、求购地址：https://www.jiaokey.com/book/detail/13646930.html</w:t>
      </w:r>
    </w:p>
    <w:p>
      <w:r>
        <w:t>更多相关图书推荐：https://www.jiaokey.com</w:t>
      </w:r>
    </w:p>
    <w:p>
      <w:r>
        <w:t>易萨音著；刘毅然译 其他作品：https://www.jiaokey.com/tag/易萨音著；刘毅然译.html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关键词搜索：https://www.jiaokey.com/tag/中等农业学校参考书  苏联中等农业技术学校教科书和教学参考书  植物学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