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癌的流行病学和预防丛书 第十一分册 胃肠道癌</w:t>
      </w:r>
    </w:p>
    <w:p>
      <w:r>
        <w:rPr>
          <w:rFonts w:ascii="宋体" w:hAnsi="宋体" w:eastAsia="宋体"/>
          <w:sz w:val="24"/>
        </w:rPr>
        <w:t>D.SCHOTTENFELD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癌的流行病学和预防丛书 第十一分册 胃肠道癌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D.SCHOTTENFELD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本书出售、求购地址：https://www.jiaokey.com/book/detail/13646927.html</w:t>
      </w:r>
    </w:p>
    <w:p>
      <w:r>
        <w:t>更多相关图书推荐：https://www.jiaokey.com</w:t>
      </w:r>
    </w:p>
    <w:p>
      <w:r>
        <w:t>D.SCHOTTENFELD 其他作品：https://www.jiaokey.com/tag/D.SCHOTTENFELD.html</w:t>
      </w:r>
    </w:p>
    <w:p>
      <w:r>
        <w:t>关键词搜索：https://www.jiaokey.com/tag/癌的流行病学和预防丛书 第十一分册 胃肠道癌.html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