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神经病学讲义  供进修参考用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神经病学讲义  供进修参考用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本书出售、求购地址：https://www.jiaokey.com/book/detail/13646912.html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上海第一医学院华山医院 出版图书：https://www.jiaokey.com/tag/上海第一医学院华山医院.html</w:t>
      </w:r>
    </w:p>
    <w:p>
      <w:r>
        <w:t>关键词搜索：https://www.jiaokey.com/tag/神经病学讲义  供进修参考用.html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