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外科学讲义及实习指导（普腹外、泌尿、胸外部）1962级用</w:t>
      </w:r>
    </w:p>
    <w:p>
      <w:r>
        <w:rPr>
          <w:rFonts w:ascii="宋体" w:hAnsi="宋体" w:eastAsia="宋体"/>
          <w:sz w:val="24"/>
        </w:rPr>
        <w:t>湖南医学院编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外科学讲义及实习指导（普腹外、泌尿、胸外部）1962级用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湖南医学院,1965.11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本书出售、求购地址：https://www.jiaokey.com/book/detail/13646906.html</w:t>
      </w:r>
    </w:p>
    <w:p>
      <w:r>
        <w:t>更多相关图书推荐：https://www.jiaokey.com</w:t>
      </w:r>
    </w:p>
    <w:p>
      <w:r>
        <w:t>湖南医学院编 其他作品：https://www.jiaokey.com/tag/湖南医学院编.html</w:t>
      </w:r>
    </w:p>
    <w:p>
      <w:r>
        <w:t>湖南医学院,1965.11 出版图书：https://www.jiaokey.com/tag/湖南医学院,1965.11.html</w:t>
      </w:r>
    </w:p>
    <w:p>
      <w:r>
        <w:t>关键词搜索：https://www.jiaokey.com/tag/外科学讲义及实习指导（普腹外、泌尿、胸外部）1962级用.html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