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列宁社会民主党在民主革命中的两种策略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列宁社会民主党在民主革命中的两种策略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本书出售、求购地址：https://www.jiaokey.com/book/detail/13646878.html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关键词搜索：https://www.jiaokey.com/tag/列宁社会民主党在民主革命中的两种策略.html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