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中共湖南省委党校  研究生论文集</w:t>
      </w:r>
    </w:p>
    <w:p>
      <w:r>
        <w:rPr>
          <w:rFonts w:ascii="宋体" w:hAnsi="宋体" w:eastAsia="宋体"/>
          <w:sz w:val="24"/>
        </w:rPr>
        <w:t>成建德，刘光荣主编；张群喜，黄河副主编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中共湖南省委党校  研究生论文集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成建德，刘光荣主编；张群喜，黄河副主编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湖湘论坛杂志编辑部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本书出售、求购地址：https://www.jiaokey.com/book/detail/13646877.html</w:t>
      </w:r>
    </w:p>
    <w:p>
      <w:r>
        <w:t>更多相关图书推荐：https://www.jiaokey.com</w:t>
      </w:r>
    </w:p>
    <w:p>
      <w:r>
        <w:t>成建德，刘光荣主编；张群喜，黄河副主编 其他作品：https://www.jiaokey.com/tag/成建德，刘光荣主编；张群喜，黄河副主编.html</w:t>
      </w:r>
    </w:p>
    <w:p>
      <w:r>
        <w:t>湖湘论坛杂志编辑部 出版图书：https://www.jiaokey.com/tag/湖湘论坛杂志编辑部.html</w:t>
      </w:r>
    </w:p>
    <w:p>
      <w:r>
        <w:t>关键词搜索：https://www.jiaokey.com/tag/中共湖南省委党校  研究生论文集.html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