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共产党宣言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本书出售、求购地址：https://www.jiaokey.com/book/detail/13646863.html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  恩格斯  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