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杜威教育哲学  第3版</w:t>
      </w:r>
    </w:p>
    <w:p>
      <w:r>
        <w:rPr>
          <w:rFonts w:ascii="宋体" w:hAnsi="宋体" w:eastAsia="宋体"/>
          <w:sz w:val="24"/>
        </w:rPr>
        <w:t>美国杜威讲演者；金海观，郭智方，张念祖，倪文宙笔记者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美国杜威讲演者；金海观，郭智方，张念祖，倪文宙笔记者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本书出售、求购地址：https://www.jiaokey.com/book/detail/13646835.html</w:t>
      </w:r>
    </w:p>
    <w:p>
      <w:r>
        <w:t>更多相关图书推荐：https://www.jiaokey.com</w:t>
      </w:r>
    </w:p>
    <w:p>
      <w:r>
        <w:t>美国杜威讲演者；金海观，郭智方，张念祖，倪文宙笔记者 其他作品：https://www.jiaokey.com/tag/美国杜威讲演者；金海观，郭智方，张念祖，倪文宙笔记者.html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关键词搜索：https://www.jiaokey.com/tag/杜威教育哲学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