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书名：改订群学肄言  第14版</w:t>
      </w:r>
    </w:p>
    <w:p>
      <w:r>
        <w:t>作者：（英）斯宝塞尔原著；（闽侯）严复译</w:t>
      </w:r>
    </w:p>
    <w:p>
      <w:r>
        <w:t>出版社：北京:商务印书馆,1926.10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改订群学肄言  第14版 评论地址：https://www.jiaokey.com/book/detail/13646825.html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