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书名：赫勃德斯宝塞</w:t>
      </w:r>
    </w:p>
    <w:p>
      <w:r>
        <w:t>作者：杜伦著；詹文浒译；胡贻壳审订</w:t>
      </w:r>
    </w:p>
    <w:p>
      <w:r>
        <w:t>出版社：青年协会,1929.07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赫勃德斯宝塞 评论地址：https://www.jiaokey.com/book/detail/13646824.html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