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书名：黑格尔之历史哲学</w:t>
      </w:r>
    </w:p>
    <w:p>
      <w:r>
        <w:t>作者：（德）&lt;font color=Red&gt;柯&lt;/font&gt;·莱赛（K.Leese）著；张铭鼎译</w:t>
      </w:r>
    </w:p>
    <w:p>
      <w:r>
        <w:t>出版社：民智书局,1933.10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黑格尔之历史哲学 评论地址：https://www.jiaokey.com/book/detail/13646803.html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