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西洋哲学概论  再版</w:t>
      </w:r>
    </w:p>
    <w:p>
      <w:r>
        <w:rPr>
          <w:rFonts w:ascii="宋体" w:hAnsi="宋体" w:eastAsia="宋体"/>
          <w:sz w:val="24"/>
        </w:rPr>
        <w:t>（奥地利）耶路撒冷（W.Jerusalem）著；（美）散得斯（C.Sanders）英译，陈正漠汉译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西洋哲学概论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（奥地利）耶路撒冷（W.Jerusalem）著；（美）散得斯（C.Sanders）英译，陈正漠汉译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本书出售、求购地址：https://www.jiaokey.com/book/detail/13646774.html</w:t>
      </w:r>
    </w:p>
    <w:p>
      <w:r>
        <w:t>更多相关图书推荐：https://www.jiaokey.com</w:t>
      </w:r>
    </w:p>
    <w:p>
      <w:r>
        <w:t>（奥地利）耶路撒冷（W.Jerusalem）著；（美）散得斯（C.Sanders）英译，陈正漠汉译 其他作品：https://www.jiaokey.com/tag/（奥地利）耶路撒冷（W.Jerusalem）著；（美）散得斯（C.Sanders）英译，陈正漠汉译.html</w:t>
      </w:r>
    </w:p>
    <w:p>
      <w:r>
        <w:t>商务印书馆 出版图书：https://www.jiaokey.com/tag/商务印书馆.html</w:t>
      </w:r>
    </w:p>
    <w:p>
      <w:r>
        <w:t>关键词搜索：https://www.jiaokey.com/tag/西洋哲学概论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