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上孟  中孟  下孟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上孟  中孟  下孟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本书出售、求购地址：https://www.jiaokey.com/book/detail/13646586.html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关键词搜索：https://www.jiaokey.com/tag/铜版四书集注  上孟  中孟  下孟.html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