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中国思想通史  卷1  古代思想编</w:t>
      </w:r>
    </w:p>
    <w:p>
      <w:r>
        <w:rPr>
          <w:rFonts w:ascii="宋体" w:hAnsi="宋体" w:eastAsia="宋体"/>
          <w:sz w:val="24"/>
        </w:rPr>
        <w:t>杜守素，侯外卢，纪玄冰执笔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中国思想通史  卷1  古代思想编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杜守素，侯外卢，纪玄冰执笔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本书出售、求购地址：https://www.jiaokey.com/book/detail/13646531.html</w:t>
      </w:r>
    </w:p>
    <w:p>
      <w:r>
        <w:t>更多相关图书推荐：https://www.jiaokey.com</w:t>
      </w:r>
    </w:p>
    <w:p>
      <w:r>
        <w:t>杜守素，侯外卢，纪玄冰执笔 其他作品：https://www.jiaokey.com/tag/杜守素，侯外卢，纪玄冰执笔.html</w:t>
      </w:r>
    </w:p>
    <w:p>
      <w:r>
        <w:t>新知书店 出版图书：https://www.jiaokey.com/tag/新知书店.html</w:t>
      </w:r>
    </w:p>
    <w:p>
      <w:r>
        <w:t>关键词搜索：https://www.jiaokey.com/tag/中国思想通史  卷1  古代思想编.html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