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马克思主义与唯物史观  第3版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马克思主义与唯物史观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本书出售、求购地址：https://www.jiaokey.com/book/detail/13646493.html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关键词搜索：https://www.jiaokey.com/tag/马克思主义与唯物史观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