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哲学上之讨论  再版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哲学上之讨论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本书出售、求购地址：https://www.jiaokey.com/book/detail/13646442.html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关键词搜索：https://www.jiaokey.com/tag/哲学上之讨论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