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禅食慢味  宗哲和尚的精进料理</w:t>
      </w:r>
    </w:p>
    <w:p>
      <w:r>
        <w:rPr>
          <w:rFonts w:ascii="宋体" w:hAnsi="宋体" w:eastAsia="宋体"/>
          <w:sz w:val="24"/>
        </w:rPr>
        <w:t>（日）藤井宗哲著；刘雅婷译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禅食慢味  宗哲和尚的精进料理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（日）藤井宗哲著；刘雅婷译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本书出售、求购地址：https://www.jiaokey.com/book/detail/13646389.html</w:t>
      </w:r>
    </w:p>
    <w:p>
      <w:r>
        <w:t>更多相关图书推荐：https://www.jiaokey.com</w:t>
      </w:r>
    </w:p>
    <w:p>
      <w:r>
        <w:t>（日）藤井宗哲著；刘雅婷译 其他作品：https://www.jiaokey.com/tag/（日）藤井宗哲著；刘雅婷译.html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关键词搜索：https://www.jiaokey.com/tag/禅食慢味  宗哲和尚的精进料理.html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