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书名：城市排水泵站运行维护</w:t>
      </w:r>
    </w:p>
    <w:p>
      <w:r>
        <w:t>作者：廖訚彧，柳畅，尹奇德主编</w:t>
      </w:r>
    </w:p>
    <w:p>
      <w:r>
        <w:t>出版社：长沙：湖南大学出版社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城市排水泵站运行维护 评论地址：https://www.jiaokey.com/book/detail/13646354.html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