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书名：山水城市的形象规划与传播  美丽中国视野下的永嘉形象研究</w:t>
      </w:r>
    </w:p>
    <w:p>
      <w:r>
        <w:t>作者：林小露，孟建主编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总页数：195</w:t>
      </w:r>
    </w:p>
    <w:p>
      <w:r>
        <w:t>更多请访问教客网: www.jiaokey.com</w:t>
      </w:r>
    </w:p>
    <w:p>
      <w:r>
        <w:t>山水城市的形象规划与传播  美丽中国视野下的永嘉形象研究 评论地址：https://www.jiaokey.com/book/detail/13646333.html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