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矿区环境高分辨遥感监测及信息资源开发利用</w:t>
      </w:r>
    </w:p>
    <w:p>
      <w:r>
        <w:rPr>
          <w:rFonts w:ascii="宋体" w:hAnsi="宋体" w:eastAsia="宋体"/>
          <w:sz w:val="24"/>
        </w:rPr>
        <w:t>何原荣著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矿区环境高分辨遥感监测及信息资源开发利用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本书出售、求购地址：https://www.jiaokey.com/book/detail/13646332.html</w:t>
      </w:r>
    </w:p>
    <w:p>
      <w:r>
        <w:t>更多相关图书推荐：https://www.jiaokey.com</w:t>
      </w:r>
    </w:p>
    <w:p>
      <w:r>
        <w:t>何原荣著 其他作品：https://www.jiaokey.com/tag/何原荣著.html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关键词搜索：https://www.jiaokey.com/tag/矿区环境高分辨遥感监测及信息资源开发利用.html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