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棚户区·城中村·废弃地更新的实践探索与经典案例</w:t>
      </w:r>
    </w:p>
    <w:p>
      <w:r>
        <w:rPr>
          <w:rFonts w:ascii="宋体" w:hAnsi="宋体" w:eastAsia="宋体"/>
          <w:sz w:val="24"/>
        </w:rPr>
        <w:t>王丽主编；张中平，范余洁，谢钰仝，孙雄副主编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棚户区·城中村·废弃地更新的实践探索与经典案例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王丽主编；张中平，范余洁，谢钰仝，孙雄副主编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本书出售、求购地址：https://www.jiaokey.com/book/detail/13646326.html</w:t>
      </w:r>
    </w:p>
    <w:p>
      <w:r>
        <w:t>更多相关图书推荐：https://www.jiaokey.com</w:t>
      </w:r>
    </w:p>
    <w:p>
      <w:r>
        <w:t>王丽主编；张中平，范余洁，谢钰仝，孙雄副主编 其他作品：https://www.jiaokey.com/tag/王丽主编；张中平，范余洁，谢钰仝，孙雄副主编.html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关键词搜索：https://www.jiaokey.com/tag/棚户区·城中村·废弃地更新的实践探索与经典案例.html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