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重庆忠县长江大桥工程技术总结</w:t>
      </w:r>
    </w:p>
    <w:p>
      <w:r>
        <w:rPr>
          <w:rFonts w:ascii="宋体" w:hAnsi="宋体" w:eastAsia="宋体"/>
          <w:sz w:val="24"/>
        </w:rPr>
        <w:t>重庆高速公路集团有限公司，中铁大桥局集团武汉桥梁科学研究院有限公司编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重庆忠县长江大桥工程技术总结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重庆高速公路集团有限公司，中铁大桥局集团武汉桥梁科学研究院有限公司编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本书出售、求购地址：https://www.jiaokey.com/book/detail/13646317.html</w:t>
      </w:r>
    </w:p>
    <w:p>
      <w:r>
        <w:t>更多相关图书推荐：https://www.jiaokey.com</w:t>
      </w:r>
    </w:p>
    <w:p>
      <w:r>
        <w:t>重庆高速公路集团有限公司，中铁大桥局集团武汉桥梁科学研究院有限公司编 其他作品：https://www.jiaokey.com/tag/重庆高速公路集团有限公司，中铁大桥局集团武汉桥梁科学研究院有限公司编.html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关键词搜索：https://www.jiaokey.com/tag/重庆忠县长江大桥工程技术总结.html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