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书名：断陷盆地傍河取水水文地质勘察技术与环境影响评价</w:t>
      </w:r>
    </w:p>
    <w:p>
      <w:r>
        <w:t>作者：王现国，李永超，雷励等著</w:t>
      </w:r>
    </w:p>
    <w:p>
      <w:r>
        <w:t>出版社：郑州:黄河水利出版社,2014.04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断陷盆地傍河取水水文地质勘察技术与环境影响评价 评论地址：https://www.jiaokey.com/book/detail/13646307.html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