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书名：工程造价控制与管理  第2版</w:t>
      </w:r>
    </w:p>
    <w:p>
      <w:r>
        <w:t>作者：王忠诚，鹿雁慧，邱凤美主编；王云，姚艳芳，赵炎，刘劲志副主编；陈志鹏，谢怀民，黄启静等编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总页数：288</w:t>
      </w:r>
    </w:p>
    <w:p>
      <w:r>
        <w:t>更多请访问教客网: www.jiaokey.com</w:t>
      </w:r>
    </w:p>
    <w:p>
      <w:r>
        <w:t>工程造价控制与管理  第2版 评论地址：https://www.jiaokey.com/book/detail/13646306.html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