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书名：山区公路平面线形设计新理论与实现技术</w:t>
      </w:r>
    </w:p>
    <w:p>
      <w:r>
        <w:t>作者：徐进，罗庆著</w:t>
      </w:r>
    </w:p>
    <w:p>
      <w:r>
        <w:t>出版社：北京：人民交通出版社</w:t>
      </w:r>
    </w:p>
    <w:p>
      <w:r>
        <w:t>出版日期：2014</w:t>
      </w:r>
    </w:p>
    <w:p>
      <w:r>
        <w:t>总页数：144</w:t>
      </w:r>
    </w:p>
    <w:p>
      <w:r>
        <w:t>更多请访问教客网: www.jiaokey.com</w:t>
      </w:r>
    </w:p>
    <w:p>
      <w:r>
        <w:t>山区公路平面线形设计新理论与实现技术 评论地址：https://www.jiaokey.com/book/detail/13646303.html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