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家装材料选购应用全能图典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家装材料选购应用全能图典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本书出售、求购地址：https://www.jiaokey.com/book/detail/13646299.html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关键词搜索：https://www.jiaokey.com/tag/家装材料选购应用全能图典.html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