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书名：建筑工程成本管理  第2版</w:t>
      </w:r>
    </w:p>
    <w:p>
      <w:r>
        <w:t>作者：王永利，陈立春，王京主编；王丽娟，崔轶；路平副主编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总页数：200</w:t>
      </w:r>
    </w:p>
    <w:p>
      <w:r>
        <w:t>更多请访问教客网: www.jiaokey.com</w:t>
      </w:r>
    </w:p>
    <w:p>
      <w:r>
        <w:t>建筑工程成本管理  第2版 评论地址：https://www.jiaokey.com/book/detail/13646292.html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