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书名：岩石蠕变扰动效应理论及试验研究  3  岩石流变扰动效应试验测试系统</w:t>
      </w:r>
    </w:p>
    <w:p>
      <w:r>
        <w:t>作者：潘玉安著</w:t>
      </w:r>
    </w:p>
    <w:p>
      <w:r>
        <w:t>出版社：杭州：浙江大学出版社</w:t>
      </w:r>
    </w:p>
    <w:p>
      <w:r>
        <w:t>出版日期：2014.07</w:t>
      </w:r>
    </w:p>
    <w:p>
      <w:r>
        <w:t>总页数：95</w:t>
      </w:r>
    </w:p>
    <w:p>
      <w:r>
        <w:t>更多请访问教客网: www.jiaokey.com</w:t>
      </w:r>
    </w:p>
    <w:p>
      <w:r>
        <w:t>岩石蠕变扰动效应理论及试验研究  3  岩石流变扰动效应试验测试系统 评论地址：https://www.jiaokey.com/book/detail/13646284.html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