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书名：健康无添加的糖果果酱</w:t>
      </w:r>
    </w:p>
    <w:p>
      <w:r>
        <w:t>作者：王森著</w:t>
      </w:r>
    </w:p>
    <w:p>
      <w:r>
        <w:t>出版社：青岛：青岛出版社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健康无添加的糖果果酱 评论地址：https://www.jiaokey.com/book/detail/13646279.html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