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第十二届海峡两岸隧道与地下工程学术与技术研讨会论文集  可持续发展与地下工程</w:t>
      </w:r>
    </w:p>
    <w:p>
      <w:r>
        <w:rPr>
          <w:rFonts w:ascii="宋体" w:hAnsi="宋体" w:eastAsia="宋体"/>
          <w:sz w:val="24"/>
        </w:rPr>
        <w:t>仇文革，洪开荣主编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第十二届海峡两岸隧道与地下工程学术与技术研讨会论文集  可持续发展与地下工程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仇文革，洪开荣主编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本书出售、求购地址：https://www.jiaokey.com/book/detail/13646272.html</w:t>
      </w:r>
    </w:p>
    <w:p>
      <w:r>
        <w:t>更多相关图书推荐：https://www.jiaokey.com</w:t>
      </w:r>
    </w:p>
    <w:p>
      <w:r>
        <w:t>仇文革，洪开荣主编 其他作品：https://www.jiaokey.com/tag/仇文革，洪开荣主编.html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关键词搜索：https://www.jiaokey.com/tag/第十二届海峡两岸隧道与地下工程学术与技术研讨会论文集  可持续发展与地下工程.html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