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基于气象资料的城市热环境研究</w:t>
      </w:r>
    </w:p>
    <w:p>
      <w:r>
        <w:rPr>
          <w:rFonts w:ascii="宋体" w:hAnsi="宋体" w:eastAsia="宋体"/>
          <w:sz w:val="24"/>
        </w:rPr>
        <w:t>李丽光，许申来，王宏博主编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基于气象资料的城市热环境研究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李丽光，许申来，王宏博主编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本书出售、求购地址：https://www.jiaokey.com/book/detail/13646249.html</w:t>
      </w:r>
    </w:p>
    <w:p>
      <w:r>
        <w:t>更多相关图书推荐：https://www.jiaokey.com</w:t>
      </w:r>
    </w:p>
    <w:p>
      <w:r>
        <w:t>李丽光，许申来，王宏博主编 其他作品：https://www.jiaokey.com/tag/李丽光，许申来，王宏博主编.html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关键词搜索：https://www.jiaokey.com/tag/基于气象资料的城市热环境研究.html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