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浙江省清洁能源发展评价报告</w:t>
      </w:r>
    </w:p>
    <w:p>
      <w:r>
        <w:rPr>
          <w:rFonts w:ascii="宋体" w:hAnsi="宋体" w:eastAsia="宋体"/>
          <w:sz w:val="24"/>
        </w:rPr>
        <w:t>黄东风，何斯征，佘孝云，杨启岳编著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浙江省清洁能源发展评价报告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黄东风，何斯征，佘孝云，杨启岳编著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本书出售、求购地址：https://www.jiaokey.com/book/detail/13646248.html</w:t>
      </w:r>
    </w:p>
    <w:p>
      <w:r>
        <w:t>更多相关图书推荐：https://www.jiaokey.com</w:t>
      </w:r>
    </w:p>
    <w:p>
      <w:r>
        <w:t>黄东风，何斯征，佘孝云，杨启岳编著 其他作品：https://www.jiaokey.com/tag/黄东风，何斯征，佘孝云，杨启岳编著.html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关键词搜索：https://www.jiaokey.com/tag/浙江省清洁能源发展评价报告.html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