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书名：一城一味</w:t>
      </w:r>
    </w:p>
    <w:p>
      <w:r>
        <w:t>作者：央视纪录频道著</w:t>
      </w:r>
    </w:p>
    <w:p>
      <w:r>
        <w:t>出版社：青岛：青岛出版社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一城一味 评论地址：https://www.jiaokey.com/book/detail/13646246.html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