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环境、建环和给排水工程计算机应用</w:t>
      </w:r>
    </w:p>
    <w:p>
      <w:r>
        <w:rPr>
          <w:rFonts w:ascii="宋体" w:hAnsi="宋体" w:eastAsia="宋体"/>
          <w:sz w:val="24"/>
        </w:rPr>
        <w:t>蔡建安，陈洁华，张文艺，刘宝河主编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环境、建环和给排水工程计算机应用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蔡建安，陈洁华，张文艺，刘宝河主编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本书出售、求购地址：https://www.jiaokey.com/book/detail/13646242.html</w:t>
      </w:r>
    </w:p>
    <w:p>
      <w:r>
        <w:t>更多相关图书推荐：https://www.jiaokey.com</w:t>
      </w:r>
    </w:p>
    <w:p>
      <w:r>
        <w:t>蔡建安，陈洁华，张文艺，刘宝河主编 其他作品：https://www.jiaokey.com/tag/蔡建安，陈洁华，张文艺，刘宝河主编.html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关键词搜索：https://www.jiaokey.com/tag/环境、建环和给排水工程计算机应用.html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