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城轨交通车辆空调装置</w:t>
      </w:r>
    </w:p>
    <w:p>
      <w:r>
        <w:rPr>
          <w:rFonts w:ascii="宋体" w:hAnsi="宋体" w:eastAsia="宋体"/>
          <w:sz w:val="24"/>
        </w:rPr>
        <w:t>张天彤主编；王丽红，韩增盛副主编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城轨交通车辆空调装置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张天彤主编；王丽红，韩增盛副主编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本书出售、求购地址：https://www.jiaokey.com/book/detail/13646241.html</w:t>
      </w:r>
    </w:p>
    <w:p>
      <w:r>
        <w:t>更多相关图书推荐：https://www.jiaokey.com</w:t>
      </w:r>
    </w:p>
    <w:p>
      <w:r>
        <w:t>张天彤主编；王丽红，韩增盛副主编 其他作品：https://www.jiaokey.com/tag/张天彤主编；王丽红，韩增盛副主编.html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关键词搜索：https://www.jiaokey.com/tag/城轨交通车辆空调装置.html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